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Shuffle, hop, and a step. This can be done traveling forwards or backwards and the shuffling foot usually crosses when stepping.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Brushing the foot forward and step with transfer of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Brush of the ball of the foot forward followed by a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quick changes of weight from one ball of the foot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hop into the air while scraping the edge of the tap shoe on the ground. A brush is then done back inwards before landing on the same foot.  Looks like a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Spring into the air from both balls of the feet or one foot and land on a different foot or both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Riff combined with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Dropping the toe with weight on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Scuff followed by a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pull with a step backwards on the same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jump in the air while doing pullbacks with both feet.  Can be done in singles, doubles, or triples.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Digging of the heel into the floor without weight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Stomp, pull, step.  Alternating feet.  16 8-counts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Forceful dropping of the heel on the floor, with the weight placed on the ball of the same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Jump into the air, landing on the same foot and keeping the heel lifted.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combining a brush and a scuff on the same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Forward movement emphasizing the heel drop with weight on the same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pull with one foot, drop the heel of the opposite foot, shuffle and a step. 	This step is performed traveling backwards and alternates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using toe and heel drops in a specific pattern: toe toe heel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 named for a famous dancer. Consists of a step, shuffle, jump, toe tip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 consisting of a step, shuffle, and a small jump (with shuffling foot going behind)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Stamp without weight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Forward movement hitting the heel of the foot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eight-measure movement, used to set the tempo.  Can be done in single, double, or triple.  Hop shuffle step, slap ball change is a single.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backward brush of the ball of the foot.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Terms</dc:title>
  <dcterms:created xsi:type="dcterms:W3CDTF">2021-10-11T18:26:18Z</dcterms:created>
  <dcterms:modified xsi:type="dcterms:W3CDTF">2021-10-11T18:26:18Z</dcterms:modified>
</cp:coreProperties>
</file>