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Tapas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Croquettes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Spicy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Iberian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skillet of rice, meat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Raw tomato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Octopus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Tapas</dc:title>
  <dcterms:created xsi:type="dcterms:W3CDTF">2021-10-11T18:27:47Z</dcterms:created>
  <dcterms:modified xsi:type="dcterms:W3CDTF">2021-10-11T18:27:47Z</dcterms:modified>
</cp:coreProperties>
</file>