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Tape - Steven Camden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Twists    </w:t>
      </w:r>
      <w:r>
        <w:t xml:space="preserve">   Modesty    </w:t>
      </w:r>
      <w:r>
        <w:t xml:space="preserve">   Loyalty    </w:t>
      </w:r>
      <w:r>
        <w:t xml:space="preserve">   Liam    </w:t>
      </w:r>
      <w:r>
        <w:t xml:space="preserve">   Sophia    </w:t>
      </w:r>
      <w:r>
        <w:t xml:space="preserve">   Joe    </w:t>
      </w:r>
      <w:r>
        <w:t xml:space="preserve">   Richard    </w:t>
      </w:r>
      <w:r>
        <w:t xml:space="preserve">   Nan    </w:t>
      </w:r>
      <w:r>
        <w:t xml:space="preserve">   Nathan    </w:t>
      </w:r>
      <w:r>
        <w:t xml:space="preserve">   Eve    </w:t>
      </w:r>
      <w:r>
        <w:t xml:space="preserve">   Ameliah    </w:t>
      </w:r>
      <w:r>
        <w:t xml:space="preserve">   Ryan    </w:t>
      </w:r>
      <w:r>
        <w:t xml:space="preserve">   Hope    </w:t>
      </w:r>
      <w:r>
        <w:t xml:space="preserve">   Love    </w:t>
      </w:r>
      <w:r>
        <w:t xml:space="preserve">   Grief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Tape - Steven Camden</dc:title>
  <dcterms:created xsi:type="dcterms:W3CDTF">2021-10-11T18:26:46Z</dcterms:created>
  <dcterms:modified xsi:type="dcterms:W3CDTF">2021-10-11T18:26:46Z</dcterms:modified>
</cp:coreProperties>
</file>