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Taping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or slow the motion of; curb;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awareness may or may not be affected by supportive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narrow strap; a means of control 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for tape removal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Posterior heel pad can prevent ________ from occurring as a result of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Proximal and distal boundaries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Maintain_______________ "on the tape" at all times during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Stretchy foam-like barrier between skin and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Tape applied over the thumb from distal to proximal anchors to cover theh other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affording stability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Taping Crossword</dc:title>
  <dcterms:created xsi:type="dcterms:W3CDTF">2021-10-11T18:26:13Z</dcterms:created>
  <dcterms:modified xsi:type="dcterms:W3CDTF">2021-10-11T18:26:13Z</dcterms:modified>
</cp:coreProperties>
</file>