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Taping Scramble</w:t>
      </w:r>
    </w:p>
    <w:p>
      <w:pPr>
        <w:pStyle w:val="Questions"/>
      </w:pPr>
      <w:r>
        <w:t xml:space="preserve">1. UIERFG THGIE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RHNCOA SIPSTR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YDUDB PGNTAI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HCECK EINR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HEEL ADN LAEC PSAD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AEPT TREUCT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CLOHT EATP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TPRSRSIU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SNJNOOH &amp; ONNOSJH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LANKE OOSNIIPT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11. SIRSSOCS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SNTFKIU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ESHORHOSSE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ONELITSKA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AERWPRP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Taping Scramble</dc:title>
  <dcterms:created xsi:type="dcterms:W3CDTF">2021-10-11T18:27:16Z</dcterms:created>
  <dcterms:modified xsi:type="dcterms:W3CDTF">2021-10-11T18:27:16Z</dcterms:modified>
</cp:coreProperties>
</file>