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Achilles    </w:t>
      </w:r>
      <w:r>
        <w:t xml:space="preserve">   buddy tape    </w:t>
      </w:r>
      <w:r>
        <w:t xml:space="preserve">   Coach    </w:t>
      </w:r>
      <w:r>
        <w:t xml:space="preserve">   elastikon    </w:t>
      </w:r>
      <w:r>
        <w:t xml:space="preserve">   elbow hyperextension    </w:t>
      </w:r>
      <w:r>
        <w:t xml:space="preserve">   heel lock    </w:t>
      </w:r>
      <w:r>
        <w:t xml:space="preserve">   hip spica    </w:t>
      </w:r>
      <w:r>
        <w:t xml:space="preserve">   horseshoes    </w:t>
      </w:r>
      <w:r>
        <w:t xml:space="preserve">   Jay Bird    </w:t>
      </w:r>
      <w:r>
        <w:t xml:space="preserve">   jay elastic    </w:t>
      </w:r>
      <w:r>
        <w:t xml:space="preserve">   leukotape    </w:t>
      </w:r>
      <w:r>
        <w:t xml:space="preserve">   preventative ankle    </w:t>
      </w:r>
      <w:r>
        <w:t xml:space="preserve">   stirrups    </w:t>
      </w:r>
      <w:r>
        <w:t xml:space="preserve">   thumb spica    </w:t>
      </w:r>
      <w:r>
        <w:t xml:space="preserve">   wrist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Taping </dc:title>
  <dcterms:created xsi:type="dcterms:W3CDTF">2021-10-11T18:26:54Z</dcterms:created>
  <dcterms:modified xsi:type="dcterms:W3CDTF">2021-10-11T18:26:54Z</dcterms:modified>
</cp:coreProperties>
</file>