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Tapper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are the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the war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haircut was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Claudia's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plays the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Reese put in the closet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 they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computer game does Reese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side of New York do they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did Claudia get expelled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Claudia put the dead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vest song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sport does Reese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after school sitter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started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Claudia destroys Reese's ______ on metaworld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park is across from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Tapper puzzle</dc:title>
  <dcterms:created xsi:type="dcterms:W3CDTF">2021-10-11T18:26:28Z</dcterms:created>
  <dcterms:modified xsi:type="dcterms:W3CDTF">2021-10-11T18:26:28Z</dcterms:modified>
</cp:coreProperties>
</file>