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Tapper twins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revenge    </w:t>
      </w:r>
      <w:r>
        <w:t xml:space="preserve">   tapper twins    </w:t>
      </w:r>
      <w:r>
        <w:t xml:space="preserve">   yin    </w:t>
      </w:r>
      <w:r>
        <w:t xml:space="preserve">   backpack    </w:t>
      </w:r>
      <w:r>
        <w:t xml:space="preserve">   xander    </w:t>
      </w:r>
      <w:r>
        <w:t xml:space="preserve">   twins    </w:t>
      </w:r>
      <w:r>
        <w:t xml:space="preserve">   soccer    </w:t>
      </w:r>
      <w:r>
        <w:t xml:space="preserve">   Claudia    </w:t>
      </w:r>
      <w:r>
        <w:t xml:space="preserve">   reese    </w:t>
      </w:r>
      <w:r>
        <w:t xml:space="preserve">   sophie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Tapper twins word search</dc:title>
  <dcterms:created xsi:type="dcterms:W3CDTF">2021-10-11T18:26:44Z</dcterms:created>
  <dcterms:modified xsi:type="dcterms:W3CDTF">2021-10-11T18:26:44Z</dcterms:modified>
</cp:coreProperties>
</file>