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Tara Lipinski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athlets    </w:t>
      </w:r>
      <w:r>
        <w:t xml:space="preserve">   championships    </w:t>
      </w:r>
      <w:r>
        <w:t xml:space="preserve">   confindence    </w:t>
      </w:r>
      <w:r>
        <w:t xml:space="preserve">   dancer    </w:t>
      </w:r>
      <w:r>
        <w:t xml:space="preserve">   dreamed     </w:t>
      </w:r>
      <w:r>
        <w:t xml:space="preserve">   event     </w:t>
      </w:r>
      <w:r>
        <w:t xml:space="preserve">   excited    </w:t>
      </w:r>
      <w:r>
        <w:t xml:space="preserve">   experience    </w:t>
      </w:r>
      <w:r>
        <w:t xml:space="preserve">   facing fears    </w:t>
      </w:r>
      <w:r>
        <w:t xml:space="preserve">   figure skating    </w:t>
      </w:r>
      <w:r>
        <w:t xml:space="preserve">   flowers    </w:t>
      </w:r>
      <w:r>
        <w:t xml:space="preserve">   gold medal     </w:t>
      </w:r>
      <w:r>
        <w:t xml:space="preserve">   ice rink     </w:t>
      </w:r>
      <w:r>
        <w:t xml:space="preserve">   ice skates     </w:t>
      </w:r>
      <w:r>
        <w:t xml:space="preserve">   japan     </w:t>
      </w:r>
      <w:r>
        <w:t xml:space="preserve">   learning     </w:t>
      </w:r>
      <w:r>
        <w:t xml:space="preserve">   lifetime     </w:t>
      </w:r>
      <w:r>
        <w:t xml:space="preserve">   loving    </w:t>
      </w:r>
      <w:r>
        <w:t xml:space="preserve">   music     </w:t>
      </w:r>
      <w:r>
        <w:t xml:space="preserve">   nationals     </w:t>
      </w:r>
      <w:r>
        <w:t xml:space="preserve">   olympics     </w:t>
      </w:r>
      <w:r>
        <w:t xml:space="preserve">   outfit    </w:t>
      </w:r>
      <w:r>
        <w:t xml:space="preserve">   performance     </w:t>
      </w:r>
      <w:r>
        <w:t xml:space="preserve">   philadelphia     </w:t>
      </w:r>
      <w:r>
        <w:t xml:space="preserve">   presentation    </w:t>
      </w:r>
      <w:r>
        <w:t xml:space="preserve">   pro    </w:t>
      </w:r>
      <w:r>
        <w:t xml:space="preserve">   roller skating     </w:t>
      </w:r>
      <w:r>
        <w:t xml:space="preserve">   stumbled    </w:t>
      </w:r>
      <w:r>
        <w:t xml:space="preserve">   training     </w:t>
      </w:r>
      <w:r>
        <w:t xml:space="preserve">   triple jump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Lipinski</dc:title>
  <dcterms:created xsi:type="dcterms:W3CDTF">2021-10-11T18:26:06Z</dcterms:created>
  <dcterms:modified xsi:type="dcterms:W3CDTF">2021-10-11T18:26:06Z</dcterms:modified>
</cp:coreProperties>
</file>