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Taraji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    </w:t>
      </w:r>
      <w:r>
        <w:t xml:space="preserve">   Q    </w:t>
      </w:r>
      <w:r>
        <w:t xml:space="preserve">   f    </w:t>
      </w:r>
      <w:r>
        <w:t xml:space="preserve">   F    </w:t>
      </w:r>
      <w:r>
        <w:t xml:space="preserve">   v    </w:t>
      </w:r>
      <w:r>
        <w:t xml:space="preserve">   V    </w:t>
      </w:r>
      <w:r>
        <w:t xml:space="preserve">   d    </w:t>
      </w:r>
      <w:r>
        <w:t xml:space="preserve">   D    </w:t>
      </w:r>
      <w:r>
        <w:t xml:space="preserve">   b    </w:t>
      </w:r>
      <w:r>
        <w:t xml:space="preserve">   B    </w:t>
      </w:r>
      <w:r>
        <w:t xml:space="preserve">   h    </w:t>
      </w:r>
      <w:r>
        <w:t xml:space="preserve">   H    </w:t>
      </w:r>
      <w:r>
        <w:t xml:space="preserve">   o    </w:t>
      </w:r>
      <w:r>
        <w:t xml:space="preserve">   O    </w:t>
      </w:r>
      <w:r>
        <w:t xml:space="preserve">   l    </w:t>
      </w:r>
      <w:r>
        <w:t xml:space="preserve">   L    </w:t>
      </w:r>
      <w:r>
        <w:t xml:space="preserve">   m    </w:t>
      </w:r>
      <w:r>
        <w:t xml:space="preserve">   M    </w:t>
      </w:r>
      <w:r>
        <w:t xml:space="preserve">   y    </w:t>
      </w:r>
      <w:r>
        <w:t xml:space="preserve">   Y    </w:t>
      </w:r>
      <w:r>
        <w:t xml:space="preserve">   u    </w:t>
      </w:r>
      <w:r>
        <w:t xml:space="preserve">   U    </w:t>
      </w:r>
      <w:r>
        <w:t xml:space="preserve">   g    </w:t>
      </w:r>
      <w:r>
        <w:t xml:space="preserve">   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Taraji</dc:title>
  <dcterms:created xsi:type="dcterms:W3CDTF">2021-10-11T18:27:14Z</dcterms:created>
  <dcterms:modified xsi:type="dcterms:W3CDTF">2021-10-11T18:27:14Z</dcterms:modified>
</cp:coreProperties>
</file>