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Tarantula Scientist Vocabulary Lessons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circular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force or 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crack in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evolved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for a particular use, purpose or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taken for a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to something that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gets in the way of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(such as a photograph or a recording) that serves as evidence of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process of moving away from what is difficult, dangerous, or disagreeable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Tarantula Scientist Vocabulary Lessons 6-10</dc:title>
  <dcterms:created xsi:type="dcterms:W3CDTF">2021-10-11T18:27:21Z</dcterms:created>
  <dcterms:modified xsi:type="dcterms:W3CDTF">2021-10-11T18:27:21Z</dcterms:modified>
</cp:coreProperties>
</file>