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Tarea#9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Hitting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sail 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singles/doubles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rains/ the sun shines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Sunshine, good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tanning 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surfboard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tennis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Tarea#9</dc:title>
  <dcterms:created xsi:type="dcterms:W3CDTF">2021-10-11T18:27:18Z</dcterms:created>
  <dcterms:modified xsi:type="dcterms:W3CDTF">2021-10-11T18:27:18Z</dcterms:modified>
</cp:coreProperties>
</file>