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Tarea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Friendly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Freckles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Gossipy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Brown hair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Mustache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Straight 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Curly 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Faithful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Handsome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Mishevious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Tarea 4</dc:title>
  <dcterms:created xsi:type="dcterms:W3CDTF">2021-10-11T18:26:34Z</dcterms:created>
  <dcterms:modified xsi:type="dcterms:W3CDTF">2021-10-11T18:26:34Z</dcterms:modified>
</cp:coreProperties>
</file>