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primer plano    </w:t>
      </w:r>
      <w:r>
        <w:t xml:space="preserve">   fondo    </w:t>
      </w:r>
      <w:r>
        <w:t xml:space="preserve">   galeria    </w:t>
      </w:r>
      <w:r>
        <w:t xml:space="preserve">   taller    </w:t>
      </w:r>
      <w:r>
        <w:t xml:space="preserve">   museo    </w:t>
      </w:r>
      <w:r>
        <w:t xml:space="preserve">   paleta    </w:t>
      </w:r>
      <w:r>
        <w:t xml:space="preserve">   pincel    </w:t>
      </w:r>
      <w:r>
        <w:t xml:space="preserve">   plata    </w:t>
      </w:r>
      <w:r>
        <w:t xml:space="preserve">   oro    </w:t>
      </w:r>
      <w:r>
        <w:t xml:space="preserve">   piedra    </w:t>
      </w:r>
      <w:r>
        <w:t xml:space="preserve">   plastilina    </w:t>
      </w:r>
      <w:r>
        <w:t xml:space="preserve">   papel    </w:t>
      </w:r>
      <w:r>
        <w:t xml:space="preserve">   autorretrato    </w:t>
      </w:r>
      <w:r>
        <w:t xml:space="preserve">   retrato    </w:t>
      </w:r>
      <w:r>
        <w:t xml:space="preserve">   escultura    </w:t>
      </w:r>
      <w:r>
        <w:t xml:space="preserve">   estatua    </w:t>
      </w:r>
      <w:r>
        <w:t xml:space="preserve">   cuadro    </w:t>
      </w:r>
      <w:r>
        <w:t xml:space="preserve">   pintura    </w:t>
      </w:r>
      <w:r>
        <w:t xml:space="preserve">   mural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</dc:title>
  <dcterms:created xsi:type="dcterms:W3CDTF">2021-10-11T18:26:57Z</dcterms:created>
  <dcterms:modified xsi:type="dcterms:W3CDTF">2021-10-11T18:26:57Z</dcterms:modified>
</cp:coreProperties>
</file>