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Tarea Creativa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 anteojos     </w:t>
      </w:r>
      <w:r>
        <w:t xml:space="preserve">    atrevido     </w:t>
      </w:r>
      <w:r>
        <w:t xml:space="preserve">    bajo     </w:t>
      </w:r>
      <w:r>
        <w:t xml:space="preserve">    barba     </w:t>
      </w:r>
      <w:r>
        <w:t xml:space="preserve">    bigote     </w:t>
      </w:r>
      <w:r>
        <w:t xml:space="preserve">    calvo     </w:t>
      </w:r>
      <w:r>
        <w:t xml:space="preserve">    cola de caballo     </w:t>
      </w:r>
      <w:r>
        <w:t xml:space="preserve">    comprensivo     </w:t>
      </w:r>
      <w:r>
        <w:t xml:space="preserve">    corpulento     </w:t>
      </w:r>
      <w:r>
        <w:t xml:space="preserve">    delgado     </w:t>
      </w:r>
      <w:r>
        <w:t xml:space="preserve">    desagradable     </w:t>
      </w:r>
      <w:r>
        <w:t xml:space="preserve">    discutir     </w:t>
      </w:r>
      <w:r>
        <w:t xml:space="preserve">    estatura     </w:t>
      </w:r>
      <w:r>
        <w:t xml:space="preserve">    fiel     </w:t>
      </w:r>
      <w:r>
        <w:t xml:space="preserve">    flequillo     </w:t>
      </w:r>
      <w:r>
        <w:t xml:space="preserve">    hacer caso     </w:t>
      </w:r>
      <w:r>
        <w:t xml:space="preserve">    lentes de contacto     </w:t>
      </w:r>
      <w:r>
        <w:t xml:space="preserve">    mimado     </w:t>
      </w:r>
      <w:r>
        <w:t xml:space="preserve">    pecas     </w:t>
      </w:r>
      <w:r>
        <w:t xml:space="preserve">    pelirrojo     </w:t>
      </w:r>
      <w:r>
        <w:t xml:space="preserve">    pelo lacio     </w:t>
      </w:r>
      <w:r>
        <w:t xml:space="preserve">    pelo ondulado     </w:t>
      </w:r>
      <w:r>
        <w:t xml:space="preserve">    preocupado     </w:t>
      </w:r>
      <w:r>
        <w:t xml:space="preserve">    rubio     </w:t>
      </w:r>
      <w:r>
        <w:t xml:space="preserve">    vanidoso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Creativa</dc:title>
  <dcterms:created xsi:type="dcterms:W3CDTF">2021-10-11T18:26:48Z</dcterms:created>
  <dcterms:modified xsi:type="dcterms:W3CDTF">2021-10-11T18:26:48Z</dcterms:modified>
</cp:coreProperties>
</file>