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Tarea Creativa</w:t>
      </w:r>
    </w:p>
    <w:p>
      <w:pPr>
        <w:pStyle w:val="Questions"/>
      </w:pPr>
      <w:r>
        <w:t xml:space="preserve">1. VLOAC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AOMMID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EAORTVID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ROVESMINCPO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OROILJERP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ETTASRAU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QUFELIOLL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OSNVOIDA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DSELBREADAGA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IFEL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DOUCPREOAP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POEL OICAL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IDCSIRUT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LPOE DOLADOUN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CASEP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OBTIEG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IUBOR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ARBAB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OLCA DE COLABAL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20. NPOTCROLEU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21. RHCAE ASOC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22. AJOB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23. ENOOTSJA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EGADODL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25. NTESLE DE COTCTANO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Tarea Creativa</dc:title>
  <dcterms:created xsi:type="dcterms:W3CDTF">2021-10-11T18:26:50Z</dcterms:created>
  <dcterms:modified xsi:type="dcterms:W3CDTF">2021-10-11T18:26:50Z</dcterms:modified>
</cp:coreProperties>
</file>