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Tarea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Español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Escribir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Incomplete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Cuantas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Crossword Puzzle </dc:title>
  <dcterms:created xsi:type="dcterms:W3CDTF">2021-10-11T18:26:17Z</dcterms:created>
  <dcterms:modified xsi:type="dcterms:W3CDTF">2021-10-11T18:26:17Z</dcterms:modified>
</cp:coreProperties>
</file>