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Tarea De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La Zapateria    </w:t>
      </w:r>
      <w:r>
        <w:t xml:space="preserve">   La Panaderia    </w:t>
      </w:r>
      <w:r>
        <w:t xml:space="preserve">   La Liberia    </w:t>
      </w:r>
      <w:r>
        <w:t xml:space="preserve">   La Joyeria    </w:t>
      </w:r>
      <w:r>
        <w:t xml:space="preserve">   Internet    </w:t>
      </w:r>
      <w:r>
        <w:t xml:space="preserve">   La Farmacia    </w:t>
      </w:r>
      <w:r>
        <w:t xml:space="preserve">   El Almacen    </w:t>
      </w:r>
      <w:r>
        <w:t xml:space="preserve">   Quedar Apretado    </w:t>
      </w:r>
      <w:r>
        <w:t xml:space="preserve">   Quedar Flojo    </w:t>
      </w:r>
      <w:r>
        <w:t xml:space="preserve">   Quedar Mal    </w:t>
      </w:r>
      <w:r>
        <w:t xml:space="preserve">   Quedar Bien    </w:t>
      </w:r>
      <w:r>
        <w:t xml:space="preserve">   Vestirse    </w:t>
      </w:r>
      <w:r>
        <w:t xml:space="preserve">   La Talla    </w:t>
      </w:r>
      <w:r>
        <w:t xml:space="preserve">   El Numero    </w:t>
      </w:r>
      <w:r>
        <w:t xml:space="preserve">   Estar De Moda    </w:t>
      </w:r>
      <w:r>
        <w:t xml:space="preserve">   De Rayas    </w:t>
      </w:r>
      <w:r>
        <w:t xml:space="preserve">   De Cuadros    </w:t>
      </w:r>
      <w:r>
        <w:t xml:space="preserve">   El Traje    </w:t>
      </w:r>
      <w:r>
        <w:t xml:space="preserve">   El Sueter    </w:t>
      </w:r>
      <w:r>
        <w:t xml:space="preserve">   Las Sandalias    </w:t>
      </w:r>
      <w:r>
        <w:t xml:space="preserve">   El Reloj    </w:t>
      </w:r>
      <w:r>
        <w:t xml:space="preserve">   La Pulsera    </w:t>
      </w:r>
      <w:r>
        <w:t xml:space="preserve">   La Gorra    </w:t>
      </w:r>
      <w:r>
        <w:t xml:space="preserve">   La Falda    </w:t>
      </w:r>
      <w:r>
        <w:t xml:space="preserve">   EL Cinturon    </w:t>
      </w:r>
      <w:r>
        <w:t xml:space="preserve">   El Chaleco    </w:t>
      </w:r>
      <w:r>
        <w:t xml:space="preserve">   Las Botas    </w:t>
      </w:r>
      <w:r>
        <w:t xml:space="preserve">   EL Abrigo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Tarea De Vocabulario</dc:title>
  <dcterms:created xsi:type="dcterms:W3CDTF">2021-10-11T18:26:36Z</dcterms:created>
  <dcterms:modified xsi:type="dcterms:W3CDTF">2021-10-11T18:26:36Z</dcterms:modified>
</cp:coreProperties>
</file>