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Tarea Opcional - Lección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pentagon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baker</w:t>
            </w:r>
          </w:p>
        </w:tc>
      </w:tr>
    </w:tbl>
    <w:p>
      <w:pPr>
        <w:pStyle w:val="WordBankMedium"/>
      </w:pPr>
      <w:r>
        <w:t xml:space="preserve">   azul    </w:t>
      </w:r>
      <w:r>
        <w:t xml:space="preserve">   noviembre    </w:t>
      </w:r>
      <w:r>
        <w:t xml:space="preserve">   pentágono    </w:t>
      </w:r>
      <w:r>
        <w:t xml:space="preserve">   cincuenta    </w:t>
      </w:r>
      <w:r>
        <w:t xml:space="preserve">   sábado    </w:t>
      </w:r>
      <w:r>
        <w:t xml:space="preserve">   negro    </w:t>
      </w:r>
      <w:r>
        <w:t xml:space="preserve">   agosto    </w:t>
      </w:r>
      <w:r>
        <w:t xml:space="preserve">   suma    </w:t>
      </w:r>
      <w:r>
        <w:t xml:space="preserve">   resta    </w:t>
      </w:r>
      <w:r>
        <w:t xml:space="preserve">   panadero    </w:t>
      </w:r>
      <w:r>
        <w:t xml:space="preserve">   científico    </w:t>
      </w:r>
      <w:r>
        <w:t xml:space="preserve">   enfermera    </w:t>
      </w:r>
      <w:r>
        <w:t xml:space="preserve">   triste    </w:t>
      </w:r>
      <w:r>
        <w:t xml:space="preserve">   grande    </w:t>
      </w:r>
      <w:r>
        <w:t xml:space="preserve">   limpio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Opcional - Lección 5</dc:title>
  <dcterms:created xsi:type="dcterms:W3CDTF">2021-10-11T18:27:23Z</dcterms:created>
  <dcterms:modified xsi:type="dcterms:W3CDTF">2021-10-11T18:27:23Z</dcterms:modified>
</cp:coreProperties>
</file>