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Tarea Unbold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haces si quieres participar en un evento. (Inscribirse)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aficionados hacen esta cuando no les gusta la decisión del árbitro. (Quejarse)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te sentiste cuando llega al final. (Emocionarse)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sinónimo de lograr. (Alcanzar)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corres en la pista. (Dar Vueltas)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haces después de un partido para prepararse su cuerpo. (Calentarse)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 ocurra si llegas al final. (Salir campeón)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estas feliz para otra persona o cosa. (Estar Orgulloso)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opuesto de divertirse. (Aburrirse)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usas sus manos a crear un sonido. (Aplaudir)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acción que las personas hacen con una bandera durante un partido o evento para apoyar su país. (Ondear)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Haces está a una persona  quien alcanza una meta. (Felicitar)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haces después de ganas una competencia. (Obtener un premio)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gritas a su favorita persona o equipo a apoyarles. (Hacer Canciones)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universal expresión de feliz. (Sonreír)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canción que representa un país. (El Himno Nacional)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sinónimo de lograr. (Alcanzar)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usas su boca a crear un sonido. (Chiflar)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expresión de emoción que puedes hacer cuando estás muy triste o feliz. (Llorar)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forma de esta es cuando das dinero a un organización, pero también lo puede hacer esta cuando estas un aficionado de una persona o equipo. (Alentar)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 Unbold</dc:title>
  <dcterms:created xsi:type="dcterms:W3CDTF">2021-10-11T18:26:26Z</dcterms:created>
  <dcterms:modified xsi:type="dcterms:W3CDTF">2021-10-11T18:26:26Z</dcterms:modified>
</cp:coreProperties>
</file>