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Tarea de Vocabulario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Algo que tiene mucha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Madre de su esposo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Sentir dolor extremadamente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Poner en orden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algo ha sucedido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 tener plena atención a algo o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Irritación extrema o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Malvado y malhumorado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Alguien que comercia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Preciosa piedra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Árbol de una tuerca ovalada específica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Alguien que comparte los mismos genes que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Orientación ofrecida después de ser preguntado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fin o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Cortar en pedazos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Sacudida incontrolable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pájaro nocturno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 descortés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 entintar un diseño de cuerpo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de Vocabulario 1</dc:title>
  <dcterms:created xsi:type="dcterms:W3CDTF">2021-10-11T18:27:44Z</dcterms:created>
  <dcterms:modified xsi:type="dcterms:W3CDTF">2021-10-11T18:27:44Z</dcterms:modified>
</cp:coreProperties>
</file>