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Tarea de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want/ desire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pay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look at/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ask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answer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a 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listen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Tarea de español</dc:title>
  <dcterms:created xsi:type="dcterms:W3CDTF">2021-10-11T18:27:30Z</dcterms:created>
  <dcterms:modified xsi:type="dcterms:W3CDTF">2021-10-11T18:27:30Z</dcterms:modified>
</cp:coreProperties>
</file>