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Tarea  de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Saludable    </w:t>
      </w:r>
      <w:r>
        <w:t xml:space="preserve">   Rápido    </w:t>
      </w:r>
      <w:r>
        <w:t xml:space="preserve">   Musculoso    </w:t>
      </w:r>
      <w:r>
        <w:t xml:space="preserve">   Lento    </w:t>
      </w:r>
      <w:r>
        <w:t xml:space="preserve">   El deportista    </w:t>
      </w:r>
      <w:r>
        <w:t xml:space="preserve">   Activo    </w:t>
      </w:r>
      <w:r>
        <w:t xml:space="preserve">   La vuelta a Francia    </w:t>
      </w:r>
      <w:r>
        <w:t xml:space="preserve">   Los juegos olímpicos    </w:t>
      </w:r>
      <w:r>
        <w:t xml:space="preserve">   La cops mundial    </w:t>
      </w:r>
      <w:r>
        <w:t xml:space="preserve">   Mantenerse en forma    </w:t>
      </w:r>
      <w:r>
        <w:t xml:space="preserve">   Hacker ejercicio    </w:t>
      </w:r>
      <w:r>
        <w:t xml:space="preserve">   Es necesario    </w:t>
      </w:r>
      <w:r>
        <w:t xml:space="preserve">   Es importante    </w:t>
      </w:r>
      <w:r>
        <w:t xml:space="preserve">   Es bueno    </w:t>
      </w:r>
      <w:r>
        <w:t xml:space="preserve">   Uy    </w:t>
      </w:r>
      <w:r>
        <w:t xml:space="preserve">   Dale    </w:t>
      </w:r>
      <w:r>
        <w:t xml:space="preserve">   Bravo    </w:t>
      </w:r>
      <w:r>
        <w:t xml:space="preserve">   El uniforme    </w:t>
      </w:r>
      <w:r>
        <w:t xml:space="preserve">   La red    </w:t>
      </w:r>
      <w:r>
        <w:t xml:space="preserve">   La pista    </w:t>
      </w:r>
      <w:r>
        <w:t xml:space="preserve">   El premio    </w:t>
      </w:r>
      <w:r>
        <w:t xml:space="preserve">   Meter un gol    </w:t>
      </w:r>
      <w:r>
        <w:t xml:space="preserve">   Jugar en equipo    </w:t>
      </w:r>
      <w:r>
        <w:t xml:space="preserve">   Estar empatado    </w:t>
      </w:r>
      <w:r>
        <w:t xml:space="preserve">   Competir    </w:t>
      </w:r>
      <w:r>
        <w:t xml:space="preserve">   La competencia    </w:t>
      </w:r>
      <w:r>
        <w:t xml:space="preserve">   El ciclismo    </w:t>
      </w:r>
      <w:r>
        <w:t xml:space="preserve">   El Campeonato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Tarea  de vocabulario</dc:title>
  <dcterms:created xsi:type="dcterms:W3CDTF">2021-10-11T18:26:31Z</dcterms:created>
  <dcterms:modified xsi:type="dcterms:W3CDTF">2021-10-11T18:26:31Z</dcterms:modified>
</cp:coreProperties>
</file>