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https://wordmint.com/pages/support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negociar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dormitorio en un hotel o hostal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muy costoso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donde te queda de vacaiones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mas pequño que 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compra en una tienda para recordar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actividad que se hace en un 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hace con una camara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hace en un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nesecito para abrir la puerta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https://wordmint.com/pages/support</dc:title>
  <dcterms:created xsi:type="dcterms:W3CDTF">2021-10-11T18:26:24Z</dcterms:created>
  <dcterms:modified xsi:type="dcterms:W3CDTF">2021-10-11T18:26:24Z</dcterms:modified>
</cp:coreProperties>
</file>