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Tareas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puntual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cuidar los utiles escolares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recycle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guardar la ropa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 your classmate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 tirar basura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litter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cuidar las mascotas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wash dishes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ser puntual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care of the school supplies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ayudar a tu companero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the bed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hacer la tarea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the homework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lavar trastes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the clothes away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reciclar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care of the pets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hacer la cama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Tareas</dc:title>
  <dcterms:created xsi:type="dcterms:W3CDTF">2021-10-11T18:27:39Z</dcterms:created>
  <dcterms:modified xsi:type="dcterms:W3CDTF">2021-10-11T18:27:39Z</dcterms:modified>
</cp:coreProperties>
</file>