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Tareas Domesticas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WATERING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 the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Tareas Domesticas</dc:title>
  <dcterms:created xsi:type="dcterms:W3CDTF">2021-10-11T18:27:49Z</dcterms:created>
  <dcterms:modified xsi:type="dcterms:W3CDTF">2021-10-11T18:27:49Z</dcterms:modified>
</cp:coreProperties>
</file>