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Tareas del hogar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Limpiar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Sweep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Planchar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Organize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Mezclar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Rallar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Tareas del hogar</dc:title>
  <dcterms:created xsi:type="dcterms:W3CDTF">2021-10-11T18:27:35Z</dcterms:created>
  <dcterms:modified xsi:type="dcterms:W3CDTF">2021-10-11T18:27:35Z</dcterms:modified>
</cp:coreProperties>
</file>