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Tareekh lessons 3 and 4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Abyssinia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Abu Talib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Uncle of the Prophet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Najjashi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of Makkah called the Prophet "As Sadiq " which means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Abu Talib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martyrs of Islam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year of Sorrow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leader of the Muslims in Abyssinia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Abu Sufyan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duration the  Muslims lived in the valley of Abu Talib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Truthful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enemy of Islam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Yasir &amp; Summayah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Aamul Huzn means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Aamul Huzn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year B.Khadijah and H.Abu Talib died is known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3 years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nikaah of the Prophet was recited by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Jaffer bin Abu Talib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Tareekh lessons 3 and 4   </dc:title>
  <dcterms:created xsi:type="dcterms:W3CDTF">2021-10-11T18:26:39Z</dcterms:created>
  <dcterms:modified xsi:type="dcterms:W3CDTF">2021-10-11T18:26:39Z</dcterms:modified>
</cp:coreProperties>
</file>