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Target Vocabulary- 3rd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a person to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riches or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desert plants whose branches break off and roll in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able to be seen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what might happen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a very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story passed down from one person to another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relatives; the sons and daughters of one's aunts and uncles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story's message or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lesson that teaches about right and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Vocabulary- 3rd grade</dc:title>
  <dcterms:created xsi:type="dcterms:W3CDTF">2021-10-11T18:27:45Z</dcterms:created>
  <dcterms:modified xsi:type="dcterms:W3CDTF">2021-10-11T18:27:45Z</dcterms:modified>
</cp:coreProperties>
</file>