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Target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things joined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that grows out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southern part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continuously or strenuously.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ruin completely.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soil surface of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name numbers in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dirt.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or beats to your 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 pleasure of satisfaction.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Words </dc:title>
  <dcterms:created xsi:type="dcterms:W3CDTF">2021-10-11T18:27:51Z</dcterms:created>
  <dcterms:modified xsi:type="dcterms:W3CDTF">2021-10-11T18:27:51Z</dcterms:modified>
</cp:coreProperties>
</file>