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Target Words Word Searches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alas    </w:t>
      </w:r>
      <w:r>
        <w:t xml:space="preserve">   alight    </w:t>
      </w:r>
      <w:r>
        <w:t xml:space="preserve">   deprived    </w:t>
      </w:r>
      <w:r>
        <w:t xml:space="preserve">   deterred    </w:t>
      </w:r>
      <w:r>
        <w:t xml:space="preserve">   embodiment    </w:t>
      </w:r>
      <w:r>
        <w:t xml:space="preserve">   evocative    </w:t>
      </w:r>
      <w:r>
        <w:t xml:space="preserve">   inexhaustible    </w:t>
      </w:r>
      <w:r>
        <w:t xml:space="preserve">   malicious    </w:t>
      </w:r>
      <w:r>
        <w:t xml:space="preserve">   morsel    </w:t>
      </w:r>
      <w:r>
        <w:t xml:space="preserve">   obstinately    </w:t>
      </w:r>
      <w:r>
        <w:t xml:space="preserve">   ominous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 Words Word Searches</dc:title>
  <dcterms:created xsi:type="dcterms:W3CDTF">2021-10-11T18:26:48Z</dcterms:created>
  <dcterms:modified xsi:type="dcterms:W3CDTF">2021-10-11T18:26:48Z</dcterms:modified>
</cp:coreProperties>
</file>