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Target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always _______ your car doors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 lost. ______ way do I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OUCH! I hurt my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Words</dc:title>
  <dcterms:created xsi:type="dcterms:W3CDTF">2021-10-11T18:27:43Z</dcterms:created>
  <dcterms:modified xsi:type="dcterms:W3CDTF">2021-10-11T18:27:43Z</dcterms:modified>
</cp:coreProperties>
</file>