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Target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either bath or ...... to get clean.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device that gives light to a person when it's dark.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into which a person usually urinates or defecate and it is found in the bathroom.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find it in the kitchen and it's used to keep foods and drinks cold.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has shelves and we use it to keep books 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electronical device we used before laptops, tablets?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It's a small metal object you use to lock and unlock things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object that tells time and you can't wear it around your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sleep on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 teacher has on in their class, it is where they sit and work at.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 vocabulary crossword puzzle</dc:title>
  <dcterms:created xsi:type="dcterms:W3CDTF">2021-10-11T18:28:37Z</dcterms:created>
  <dcterms:modified xsi:type="dcterms:W3CDTF">2021-10-11T18:28:37Z</dcterms:modified>
</cp:coreProperties>
</file>