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Targeted Temperature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therapy has been shown to decrease intracranial hypertension?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Hypoventilation increases ICP due to the _______________ of cerebral arteries.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Causes vasoconstriction of cerebral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drug is used to as a last resort to decrease intracranial hypertension but does not have analgesia or sedation properties?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acting agent used to decrease agitation and ICP but has no analgesic properties.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cause of secondary brain injury that may require targeted temperature management to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nursing intervention to decrease intracranial pressure.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Sustained intracranial pressure  greater than 20 mmHg for greater than 5 - 10 minutes when not stimulated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it mean when P2 is higher than P1 on an ICP waveform?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organ may not be functioning properly during therapeutic hypothermia causing the patient's glucose to increase?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rewarming phase, ______________________ goes out of the cell and into the bloodstream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therapeutic hypothermia, urine output may increase due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tool used to assess shivering.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thermoregulatory defense to maintain body temperature that can increase metabolic demand and prevent reaching target temperature goal.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Targeted Temperature Management</dc:title>
  <dcterms:created xsi:type="dcterms:W3CDTF">2021-10-11T18:27:56Z</dcterms:created>
  <dcterms:modified xsi:type="dcterms:W3CDTF">2021-10-11T18:27:56Z</dcterms:modified>
</cp:coreProperties>
</file>