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Tarkade ristsõna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Mille lühend on rmtk?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Mis nime kannab TTÜ tantsuansambel?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Mis aine kannab lühendit Si?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Stressirohke periood inimese elus.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Kes sai 1921.aastal Nobeli füüsikapreemia?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Ühiste kutse,- või seisushuvidega isikute koondis; üliõpilasorganisatsioon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Vastus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Mis maakeelset nime kannab Eesti rahvusloomaks tituleeritud Canis lupus?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TTÜ maskott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Studioosuse peatoimetaja eesnimi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Tarkade ristsõna</dc:title>
  <dcterms:created xsi:type="dcterms:W3CDTF">2021-10-11T18:27:40Z</dcterms:created>
  <dcterms:modified xsi:type="dcterms:W3CDTF">2021-10-11T18:27:40Z</dcterms:modified>
</cp:coreProperties>
</file>