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Taro'r Targed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Anfonwch    </w:t>
      </w:r>
      <w:r>
        <w:t xml:space="preserve">   Sgorio    </w:t>
      </w:r>
      <w:r>
        <w:t xml:space="preserve">   Amddiffynnwr    </w:t>
      </w:r>
      <w:r>
        <w:t xml:space="preserve">   Ffair    </w:t>
      </w:r>
      <w:r>
        <w:t xml:space="preserve">   Cryf    </w:t>
      </w:r>
      <w:r>
        <w:t xml:space="preserve">   Teigrod y Traeth    </w:t>
      </w:r>
      <w:r>
        <w:t xml:space="preserve">   Hynny    </w:t>
      </w:r>
      <w:r>
        <w:t xml:space="preserve">   Deall    </w:t>
      </w:r>
      <w:r>
        <w:t xml:space="preserve">   Cwpan    </w:t>
      </w:r>
      <w:r>
        <w:t xml:space="preserve">   Taro    </w:t>
      </w:r>
      <w:r>
        <w:t xml:space="preserve">   Targed    </w:t>
      </w:r>
      <w:r>
        <w:t xml:space="preserve">   Rhys    </w:t>
      </w:r>
      <w:r>
        <w:t xml:space="preserve">   Mari    </w:t>
      </w:r>
      <w:r>
        <w:t xml:space="preserve">   Catrin    </w:t>
      </w:r>
      <w:r>
        <w:t xml:space="preserve">   Merched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Taro'r Targed</dc:title>
  <dcterms:created xsi:type="dcterms:W3CDTF">2021-10-11T18:26:57Z</dcterms:created>
  <dcterms:modified xsi:type="dcterms:W3CDTF">2021-10-11T18:26:57Z</dcterms:modified>
</cp:coreProperties>
</file>