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Arcana    </w:t>
      </w:r>
      <w:r>
        <w:t xml:space="preserve">   Chariot    </w:t>
      </w:r>
      <w:r>
        <w:t xml:space="preserve">   Clubs    </w:t>
      </w:r>
      <w:r>
        <w:t xml:space="preserve">   Cups    </w:t>
      </w:r>
      <w:r>
        <w:t xml:space="preserve">   Death    </w:t>
      </w:r>
      <w:r>
        <w:t xml:space="preserve">   Devil    </w:t>
      </w:r>
      <w:r>
        <w:t xml:space="preserve">   Diamonds    </w:t>
      </w:r>
      <w:r>
        <w:t xml:space="preserve">   Emperor    </w:t>
      </w:r>
      <w:r>
        <w:t xml:space="preserve">   Empress    </w:t>
      </w:r>
      <w:r>
        <w:t xml:space="preserve">   Hanged Man    </w:t>
      </w:r>
      <w:r>
        <w:t xml:space="preserve">   Hearts    </w:t>
      </w:r>
      <w:r>
        <w:t xml:space="preserve">   Heiropant    </w:t>
      </w:r>
      <w:r>
        <w:t xml:space="preserve">   Hermit    </w:t>
      </w:r>
      <w:r>
        <w:t xml:space="preserve">   Justice    </w:t>
      </w:r>
      <w:r>
        <w:t xml:space="preserve">   King    </w:t>
      </w:r>
      <w:r>
        <w:t xml:space="preserve">   Knight    </w:t>
      </w:r>
      <w:r>
        <w:t xml:space="preserve">   Lovers    </w:t>
      </w:r>
      <w:r>
        <w:t xml:space="preserve">   Major    </w:t>
      </w:r>
      <w:r>
        <w:t xml:space="preserve">   Minor    </w:t>
      </w:r>
      <w:r>
        <w:t xml:space="preserve">   Moon    </w:t>
      </w:r>
      <w:r>
        <w:t xml:space="preserve">   Page    </w:t>
      </w:r>
      <w:r>
        <w:t xml:space="preserve">   Pentacles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Spades    </w:t>
      </w:r>
      <w:r>
        <w:t xml:space="preserve">   Star    </w:t>
      </w:r>
      <w:r>
        <w:t xml:space="preserve">   Strength    </w:t>
      </w:r>
      <w:r>
        <w:t xml:space="preserve">   Sun    </w:t>
      </w:r>
      <w:r>
        <w:t xml:space="preserve">   Swords    </w:t>
      </w:r>
      <w:r>
        <w:t xml:space="preserve">   Tarot    </w:t>
      </w:r>
      <w:r>
        <w:t xml:space="preserve">   Temperance    </w:t>
      </w:r>
      <w:r>
        <w:t xml:space="preserve">   Tower    </w:t>
      </w:r>
      <w:r>
        <w:t xml:space="preserve">   Wands    </w:t>
      </w:r>
      <w:r>
        <w:t xml:space="preserve">   Wheel Of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Tarot</dc:title>
  <dcterms:created xsi:type="dcterms:W3CDTF">2021-10-11T18:27:58Z</dcterms:created>
  <dcterms:modified xsi:type="dcterms:W3CDTF">2021-10-11T18:27:58Z</dcterms:modified>
</cp:coreProperties>
</file>