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#18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#11 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#0 New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#16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#17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#5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#14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#6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#7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#3 nurturing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#10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#2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#4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#9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#12 intelligance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#8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#21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#13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#9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#15 temptation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Tarot </dc:title>
  <dcterms:created xsi:type="dcterms:W3CDTF">2021-10-11T18:28:03Z</dcterms:created>
  <dcterms:modified xsi:type="dcterms:W3CDTF">2021-10-11T18:28:03Z</dcterms:modified>
</cp:coreProperties>
</file>