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Tarot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Balance, Harmony, self-control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Final decision, wake up call , your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Within clarity, Quest personal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Hope,miracles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Gambling,Good Luck, turning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Focused creativity, Turning Visions Into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Traditions"Fitting 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Wisdom,self- sacrifice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Cause &amp; Effect, Win Win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Secrets,Mystery, Intuition, Trust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Parenting Skill , Pregnaney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Completing Goal/Lesson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Ending, Rebrith, letgo, move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Addiction,greed, envy,materialism,compulsion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Ruin,disgrace,upheaval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control, self love,confidence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Fresh, Gives Hope , takes chances , New Beginnings,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&amp; Change journey 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Unseen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Respect,Father Figure,Power, Authory,Straegic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Partnership Deep Love Balance of 2 together </w:t>
            </w:r>
          </w:p>
        </w:tc>
      </w:tr>
    </w:tbl>
    <w:p>
      <w:pPr>
        <w:pStyle w:val="WordBankMedium"/>
      </w:pPr>
      <w:r>
        <w:t xml:space="preserve">   Fool    </w:t>
      </w:r>
      <w:r>
        <w:t xml:space="preserve">   Magician    </w:t>
      </w:r>
      <w:r>
        <w:t xml:space="preserve">   HighPriestess    </w:t>
      </w:r>
      <w:r>
        <w:t xml:space="preserve">   Empress    </w:t>
      </w:r>
      <w:r>
        <w:t xml:space="preserve">   Emperor    </w:t>
      </w:r>
      <w:r>
        <w:t xml:space="preserve">   Herophant    </w:t>
      </w:r>
      <w:r>
        <w:t xml:space="preserve">   Chariot    </w:t>
      </w:r>
      <w:r>
        <w:t xml:space="preserve">   Lovers    </w:t>
      </w:r>
      <w:r>
        <w:t xml:space="preserve">   Strength     </w:t>
      </w:r>
      <w:r>
        <w:t xml:space="preserve">   Hermit    </w:t>
      </w:r>
      <w:r>
        <w:t xml:space="preserve">   WheelofFortune    </w:t>
      </w:r>
      <w:r>
        <w:t xml:space="preserve">   Justice    </w:t>
      </w:r>
      <w:r>
        <w:t xml:space="preserve">   HangedMan    </w:t>
      </w:r>
      <w:r>
        <w:t xml:space="preserve">   Death    </w:t>
      </w:r>
      <w:r>
        <w:t xml:space="preserve">   Temperance    </w:t>
      </w:r>
      <w:r>
        <w:t xml:space="preserve">   Devil    </w:t>
      </w:r>
      <w:r>
        <w:t xml:space="preserve">   Towers    </w:t>
      </w:r>
      <w:r>
        <w:t xml:space="preserve">   Star    </w:t>
      </w:r>
      <w:r>
        <w:t xml:space="preserve">   Moon    </w:t>
      </w:r>
      <w:r>
        <w:t xml:space="preserve">   Sun    </w:t>
      </w:r>
      <w:r>
        <w:t xml:space="preserve">   Judgment 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Tarot Cards</dc:title>
  <dcterms:created xsi:type="dcterms:W3CDTF">2021-10-11T18:27:24Z</dcterms:created>
  <dcterms:modified xsi:type="dcterms:W3CDTF">2021-10-11T18:27:24Z</dcterms:modified>
</cp:coreProperties>
</file>