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Intuition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Priestess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Attraction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Emperor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Hierophant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Chariot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Introspection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Reckoning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Hermit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Night Journey / Intuition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Wheel of Fortune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Cycles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Trickery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Hanged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Illumination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Brave 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Radiance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Culmination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Judgement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Creativity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Achievement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Tarot</dc:title>
  <dcterms:created xsi:type="dcterms:W3CDTF">2021-10-11T18:27:36Z</dcterms:created>
  <dcterms:modified xsi:type="dcterms:W3CDTF">2021-10-11T18:27:36Z</dcterms:modified>
</cp:coreProperties>
</file>