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Tarsal and carpal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hand bone; second hand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hand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hand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hand bone by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hand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lateral foot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2ed foot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hand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 (ish) foot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 foot bone on the second 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foot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Fourth hand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hand bone that sticks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Outside (ish) foot bone on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foot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Tarsal and carpal bones</dc:title>
  <dcterms:created xsi:type="dcterms:W3CDTF">2021-10-11T18:27:11Z</dcterms:created>
  <dcterms:modified xsi:type="dcterms:W3CDTF">2021-10-11T18:27:11Z</dcterms:modified>
</cp:coreProperties>
</file>