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Tartaglia Tangle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zeros    </w:t>
      </w:r>
      <w:r>
        <w:t xml:space="preserve">   focus    </w:t>
      </w:r>
      <w:r>
        <w:t xml:space="preserve">   vertex    </w:t>
      </w:r>
      <w:r>
        <w:t xml:space="preserve">   parabolas    </w:t>
      </w:r>
      <w:r>
        <w:t xml:space="preserve">   radius    </w:t>
      </w:r>
      <w:r>
        <w:t xml:space="preserve">   one to one function    </w:t>
      </w:r>
      <w:r>
        <w:t xml:space="preserve">   inverse function    </w:t>
      </w:r>
      <w:r>
        <w:t xml:space="preserve">   odd function    </w:t>
      </w:r>
      <w:r>
        <w:t xml:space="preserve">   even function    </w:t>
      </w:r>
      <w:r>
        <w:t xml:space="preserve">   decreasing    </w:t>
      </w:r>
      <w:r>
        <w:t xml:space="preserve">   increasing    </w:t>
      </w:r>
      <w:r>
        <w:t xml:space="preserve">   minimum value    </w:t>
      </w:r>
      <w:r>
        <w:t xml:space="preserve">   maximum value    </w:t>
      </w:r>
      <w:r>
        <w:t xml:space="preserve">   quadratic formula    </w:t>
      </w:r>
      <w:r>
        <w:t xml:space="preserve">   absolute value    </w:t>
      </w:r>
      <w:r>
        <w:t xml:space="preserve">   function    </w:t>
      </w:r>
      <w:r>
        <w:t xml:space="preserve">   inverse    </w:t>
      </w:r>
      <w:r>
        <w:t xml:space="preserve">   end behavior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Tartaglia Tangle</dc:title>
  <dcterms:created xsi:type="dcterms:W3CDTF">2021-10-11T18:27:09Z</dcterms:created>
  <dcterms:modified xsi:type="dcterms:W3CDTF">2021-10-11T18:27:09Z</dcterms:modified>
</cp:coreProperties>
</file>