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Tartan College Knowledge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ACT    </w:t>
      </w:r>
      <w:r>
        <w:t xml:space="preserve">   Associate    </w:t>
      </w:r>
      <w:r>
        <w:t xml:space="preserve">   Career    </w:t>
      </w:r>
      <w:r>
        <w:t xml:space="preserve">   Century    </w:t>
      </w:r>
      <w:r>
        <w:t xml:space="preserve">   community    </w:t>
      </w:r>
      <w:r>
        <w:t xml:space="preserve">   Degree    </w:t>
      </w:r>
      <w:r>
        <w:t xml:space="preserve">   Education    </w:t>
      </w:r>
      <w:r>
        <w:t xml:space="preserve">   FAFSA    </w:t>
      </w:r>
      <w:r>
        <w:t xml:space="preserve">   Gopher    </w:t>
      </w:r>
      <w:r>
        <w:t xml:space="preserve">   GPA    </w:t>
      </w:r>
      <w:r>
        <w:t xml:space="preserve">   loan    </w:t>
      </w:r>
      <w:r>
        <w:t xml:space="preserve">   Major    </w:t>
      </w:r>
      <w:r>
        <w:t xml:space="preserve">   Minor    </w:t>
      </w:r>
      <w:r>
        <w:t xml:space="preserve">   NCAA    </w:t>
      </w:r>
      <w:r>
        <w:t xml:space="preserve">   Schedule    </w:t>
      </w:r>
      <w:r>
        <w:t xml:space="preserve">   Trades    </w:t>
      </w:r>
      <w:r>
        <w:t xml:space="preserve">   Transcript    </w:t>
      </w:r>
      <w:r>
        <w:t xml:space="preserve">   Tuition    </w:t>
      </w:r>
      <w:r>
        <w:t xml:space="preserve">   University    </w:t>
      </w:r>
      <w:r>
        <w:t xml:space="preserve">   Work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Tartan College Knowledge </dc:title>
  <dcterms:created xsi:type="dcterms:W3CDTF">2021-10-11T18:27:47Z</dcterms:created>
  <dcterms:modified xsi:type="dcterms:W3CDTF">2021-10-11T18:27:47Z</dcterms:modified>
</cp:coreProperties>
</file>