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Tarzan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Supple    </w:t>
      </w:r>
      <w:r>
        <w:t xml:space="preserve">   Grisly    </w:t>
      </w:r>
      <w:r>
        <w:t xml:space="preserve">   Pyre    </w:t>
      </w:r>
      <w:r>
        <w:t xml:space="preserve">   Lithe    </w:t>
      </w:r>
      <w:r>
        <w:t xml:space="preserve">   Atrophied    </w:t>
      </w:r>
      <w:r>
        <w:t xml:space="preserve">   Spoor    </w:t>
      </w:r>
      <w:r>
        <w:t xml:space="preserve">   Spite    </w:t>
      </w:r>
      <w:r>
        <w:t xml:space="preserve">   Arrant    </w:t>
      </w:r>
      <w:r>
        <w:t xml:space="preserve">   Game    </w:t>
      </w:r>
      <w:r>
        <w:t xml:space="preserve">   Embolden    </w:t>
      </w:r>
      <w:r>
        <w:t xml:space="preserve">   Baffled    </w:t>
      </w:r>
      <w:r>
        <w:t xml:space="preserve">   Burnished    </w:t>
      </w:r>
      <w:r>
        <w:t xml:space="preserve">   Autocratic    </w:t>
      </w:r>
      <w:r>
        <w:t xml:space="preserve">   Scant    </w:t>
      </w:r>
      <w:r>
        <w:t xml:space="preserve">   Consternation    </w:t>
      </w:r>
      <w:r>
        <w:t xml:space="preserve">   Fathom    </w:t>
      </w:r>
      <w:r>
        <w:t xml:space="preserve">   Gravely    </w:t>
      </w:r>
      <w:r>
        <w:t xml:space="preserve">   Crest    </w:t>
      </w:r>
      <w:r>
        <w:t xml:space="preserve">   Relic    </w:t>
      </w:r>
      <w:r>
        <w:t xml:space="preserve">   Bestir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Tarzan</dc:title>
  <dcterms:created xsi:type="dcterms:W3CDTF">2021-10-11T18:27:11Z</dcterms:created>
  <dcterms:modified xsi:type="dcterms:W3CDTF">2021-10-11T18:27:11Z</dcterms:modified>
</cp:coreProperties>
</file>