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Tarzan of the Apes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right or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successful in producing a desired or intended result;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anxiety or dismay,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sudden and unaccountable changes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is neatly skillful and quick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excessively concerned with minor details and rules or with displaying academic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inhabitant or occupant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great knowledge 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situated or occurring nearer to the end of something than to the beginning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uneasy feeling of doubt, worry, or fear, especially about one's own conduct; a misgiving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takes considerable time and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near or surrounding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beginning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lost effectiveness or vigor due to underuse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 or frivolity, especially the treatment of a serious matter with humor or in a manner lacking due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 sign of; indicate.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heap of combustible material, especially one for burning a corpse as part of a funeral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producing any useful result;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small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Tarzan of the Apes Vocabulary</dc:title>
  <dcterms:created xsi:type="dcterms:W3CDTF">2021-10-11T18:28:29Z</dcterms:created>
  <dcterms:modified xsi:type="dcterms:W3CDTF">2021-10-11T18:28:29Z</dcterms:modified>
</cp:coreProperties>
</file>