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Tarzan of the apes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polish (especially something metal) by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supple and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 ( a difficult situation) much after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main branch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great care and perseverance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anxiety typically at 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heap of combustible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invasion or attack ( especially a sudden brief one)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right or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physical or mental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no account of other peoples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someone confidence to behave in a certain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friendly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loss vigor or effectiveness due to underuse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follow the track or scent of a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Tarzan of the apes cross word</dc:title>
  <dcterms:created xsi:type="dcterms:W3CDTF">2021-10-11T18:28:18Z</dcterms:created>
  <dcterms:modified xsi:type="dcterms:W3CDTF">2021-10-11T18:28:18Z</dcterms:modified>
</cp:coreProperties>
</file>