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Tarzan the Musical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Tarzan is set on this continent.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Tarzan meets Jane, he is drawn to her because she is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Jane and Porter are from this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theme of Tarzan is "Two Worlds, One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Kala sings the song, "You'll be in my ______________."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Jane goes to Africa to study these creatures.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human man is the father of Jane.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Tarzan and the gorillas live in this area of land.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gorilla is Tarzan's best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Tarzan rescues this human female from a creature.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1999, Tarzan was the main character in a movie by this studio.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male gorilla was the head of Tarzan's gorilla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antagonist accompanies Jane and Porter to Africa so he can secretly kidnap gorillas.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female gorilla adopted baby Tarzan when his parents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1912, this Ape man was introduced to the world. </w:t>
            </w:r>
          </w:p>
        </w:tc>
      </w:tr>
    </w:tbl>
    <w:p>
      <w:pPr>
        <w:pStyle w:val="WordBankMedium"/>
      </w:pPr>
      <w:r>
        <w:t xml:space="preserve">   Tarzan    </w:t>
      </w:r>
      <w:r>
        <w:t xml:space="preserve">   Disney    </w:t>
      </w:r>
      <w:r>
        <w:t xml:space="preserve">   Kala    </w:t>
      </w:r>
      <w:r>
        <w:t xml:space="preserve">   Kerchak    </w:t>
      </w:r>
      <w:r>
        <w:t xml:space="preserve">   Terk    </w:t>
      </w:r>
      <w:r>
        <w:t xml:space="preserve">   Jane    </w:t>
      </w:r>
      <w:r>
        <w:t xml:space="preserve">   Africa    </w:t>
      </w:r>
      <w:r>
        <w:t xml:space="preserve">   Gorillas    </w:t>
      </w:r>
      <w:r>
        <w:t xml:space="preserve">   Porter    </w:t>
      </w:r>
      <w:r>
        <w:t xml:space="preserve">   clayton    </w:t>
      </w:r>
      <w:r>
        <w:t xml:space="preserve">   England    </w:t>
      </w:r>
      <w:r>
        <w:t xml:space="preserve">   Jungle    </w:t>
      </w:r>
      <w:r>
        <w:t xml:space="preserve">   Heart    </w:t>
      </w:r>
      <w:r>
        <w:t xml:space="preserve">   Family    </w:t>
      </w:r>
      <w:r>
        <w:t xml:space="preserve">   different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Tarzan the Musical</dc:title>
  <dcterms:created xsi:type="dcterms:W3CDTF">2021-10-11T18:27:51Z</dcterms:created>
  <dcterms:modified xsi:type="dcterms:W3CDTF">2021-10-11T18:27:51Z</dcterms:modified>
</cp:coreProperties>
</file>