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Tashiro and Tomika's Engagement Party</w:t>
      </w:r>
    </w:p>
    <w:p>
      <w:pPr>
        <w:pStyle w:val="Questions"/>
      </w:pPr>
      <w:r>
        <w:t xml:space="preserve">1.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AHITORS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OKIMTA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GIDNEWD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NTEMEGEANG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REOLFWLRIG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RNEBESRIGRA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OTQBUUE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RNGSI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LFIAMY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ONMOEGSRM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ONMYEOHON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RSNPTAE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PNNTDARREGAS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URHSE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ARTOSP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CRCHUH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EBDIMSAIDR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IEBDR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GOOMR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Tashiro and Tomika's Engagement Party</dc:title>
  <dcterms:created xsi:type="dcterms:W3CDTF">2021-10-11T18:28:20Z</dcterms:created>
  <dcterms:modified xsi:type="dcterms:W3CDTF">2021-10-11T18:28:20Z</dcterms:modified>
</cp:coreProperties>
</file>