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Task #11 Pamili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Mahaba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Mamimili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Maluwang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Matibay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Baligtad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Tindero/tindera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Malambot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Malapad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Mabigat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Tawad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Makinis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Sukil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Bayad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Maik/maigsi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Manggas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Makapal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Manipis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Mahal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#11 Pamili Crossword Puzzle</dc:title>
  <dcterms:created xsi:type="dcterms:W3CDTF">2021-10-11T18:28:08Z</dcterms:created>
  <dcterms:modified xsi:type="dcterms:W3CDTF">2021-10-11T18:28:08Z</dcterms:modified>
</cp:coreProperties>
</file>