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</w:t>
      </w:r>
    </w:p>
    <w:p>
      <w:pPr>
        <w:pStyle w:val="Questions"/>
      </w:pPr>
      <w:r>
        <w:t xml:space="preserve">1. INDOEUTAC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GELELCO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NYIEUVISTR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ICENAPPRTSPHEI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RFUTEU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CEERAR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NOYME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OELGDNEWK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HMIBAGMRNI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</dc:title>
  <dcterms:created xsi:type="dcterms:W3CDTF">2021-10-11T18:28:22Z</dcterms:created>
  <dcterms:modified xsi:type="dcterms:W3CDTF">2021-10-11T18:28:22Z</dcterms:modified>
</cp:coreProperties>
</file>